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dachshund    </w:t>
      </w:r>
      <w:r>
        <w:t xml:space="preserve">   alsation    </w:t>
      </w:r>
      <w:r>
        <w:t xml:space="preserve">   australian shepard    </w:t>
      </w:r>
      <w:r>
        <w:t xml:space="preserve">   beagle    </w:t>
      </w:r>
      <w:r>
        <w:t xml:space="preserve">   border collie    </w:t>
      </w:r>
      <w:r>
        <w:t xml:space="preserve">   border terrier    </w:t>
      </w:r>
      <w:r>
        <w:t xml:space="preserve">   boxer    </w:t>
      </w:r>
      <w:r>
        <w:t xml:space="preserve">   bullmastiff    </w:t>
      </w:r>
      <w:r>
        <w:t xml:space="preserve">   dalmation    </w:t>
      </w:r>
      <w:r>
        <w:t xml:space="preserve">   fox hound    </w:t>
      </w:r>
      <w:r>
        <w:t xml:space="preserve">   french bulldog    </w:t>
      </w:r>
      <w:r>
        <w:t xml:space="preserve">   german shepard    </w:t>
      </w:r>
      <w:r>
        <w:t xml:space="preserve">   great dane    </w:t>
      </w:r>
      <w:r>
        <w:t xml:space="preserve">   jack russel    </w:t>
      </w:r>
      <w:r>
        <w:t xml:space="preserve">   labrador    </w:t>
      </w:r>
      <w:r>
        <w:t xml:space="preserve">   lurcher    </w:t>
      </w:r>
      <w:r>
        <w:t xml:space="preserve">   Pomeranian    </w:t>
      </w:r>
      <w:r>
        <w:t xml:space="preserve">   poodle    </w:t>
      </w:r>
      <w:r>
        <w:t xml:space="preserve">   pug    </w:t>
      </w:r>
      <w:r>
        <w:t xml:space="preserve">   rottweiler    </w:t>
      </w:r>
      <w:r>
        <w:t xml:space="preserve">   staffie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2021-10-11T05:37:01Z</dcterms:created>
  <dcterms:modified xsi:type="dcterms:W3CDTF">2021-10-11T05:37:01Z</dcterms:modified>
</cp:coreProperties>
</file>