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Aidi    </w:t>
      </w:r>
      <w:r>
        <w:t xml:space="preserve">   Akbash Dog    </w:t>
      </w:r>
      <w:r>
        <w:t xml:space="preserve">   Alano Espanol    </w:t>
      </w:r>
      <w:r>
        <w:t xml:space="preserve">   Alapaha Blue Blood Bulldog    </w:t>
      </w:r>
      <w:r>
        <w:t xml:space="preserve">   Alaskan Husky    </w:t>
      </w:r>
      <w:r>
        <w:t xml:space="preserve">   Alaskan Klee Kai    </w:t>
      </w:r>
      <w:r>
        <w:t xml:space="preserve">   Alopekis    </w:t>
      </w:r>
      <w:r>
        <w:t xml:space="preserve">   American Bulldog    </w:t>
      </w:r>
      <w:r>
        <w:t xml:space="preserve">   American Pit Bull Terrier    </w:t>
      </w:r>
      <w:r>
        <w:t xml:space="preserve">   American Staghound    </w:t>
      </w:r>
      <w:r>
        <w:t xml:space="preserve">   American White Shepherd    </w:t>
      </w:r>
      <w:r>
        <w:t xml:space="preserve">   Andalusian Hound    </w:t>
      </w:r>
      <w:r>
        <w:t xml:space="preserve">   Appenzeller Sennenhund    </w:t>
      </w:r>
      <w:r>
        <w:t xml:space="preserve">   Argentine Dogo    </w:t>
      </w:r>
      <w:r>
        <w:t xml:space="preserve">   Ariege Pointer    </w:t>
      </w:r>
      <w:r>
        <w:t xml:space="preserve">   Ariegeois    </w:t>
      </w:r>
      <w:r>
        <w:t xml:space="preserve">   Australian Bulldog    </w:t>
      </w:r>
      <w:r>
        <w:t xml:space="preserve">   Australian Kelpie    </w:t>
      </w:r>
      <w:r>
        <w:t xml:space="preserve">   Austrian Black and Tan Hound    </w:t>
      </w:r>
      <w:r>
        <w:t xml:space="preserve">   Austrian Pinscher    </w:t>
      </w:r>
      <w:r>
        <w:t xml:space="preserve">   Azawakh    </w:t>
      </w:r>
      <w:r>
        <w:t xml:space="preserve">   Bavarian Mountain Hound    </w:t>
      </w:r>
      <w:r>
        <w:t xml:space="preserve">   Belgian Shepherd Laekenois    </w:t>
      </w:r>
      <w:r>
        <w:t xml:space="preserve">   Black Norwegian Elkhound    </w:t>
      </w:r>
      <w:r>
        <w:t xml:space="preserve">   Blue Lacy    </w:t>
      </w:r>
      <w:r>
        <w:t xml:space="preserve">   Bohemian Shepherd    </w:t>
      </w:r>
      <w:r>
        <w:t xml:space="preserve">   Briquet Griffon Vendeen    </w:t>
      </w:r>
      <w:r>
        <w:t xml:space="preserve">   Bull Arab    </w:t>
      </w:r>
      <w:r>
        <w:t xml:space="preserve">   Cockapoo    </w:t>
      </w:r>
      <w:r>
        <w:t xml:space="preserve">   German shearedAfricanis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2021-10-11T05:37:18Z</dcterms:created>
  <dcterms:modified xsi:type="dcterms:W3CDTF">2021-10-11T05:37:18Z</dcterms:modified>
</cp:coreProperties>
</file>