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WRINKLES    </w:t>
      </w:r>
      <w:r>
        <w:t xml:space="preserve">   TREAT    </w:t>
      </w:r>
      <w:r>
        <w:t xml:space="preserve">   ROUGH    </w:t>
      </w:r>
      <w:r>
        <w:t xml:space="preserve">   PUPPY    </w:t>
      </w:r>
      <w:r>
        <w:t xml:space="preserve">   PET    </w:t>
      </w:r>
      <w:r>
        <w:t xml:space="preserve">   PAW    </w:t>
      </w:r>
      <w:r>
        <w:t xml:space="preserve">   DROLL    </w:t>
      </w:r>
      <w:r>
        <w:t xml:space="preserve">   DOG    </w:t>
      </w:r>
      <w:r>
        <w:t xml:space="preserve">   CUTE    </w:t>
      </w:r>
      <w:r>
        <w:t xml:space="preserve">   BULLDOG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2021-10-11T05:37:20Z</dcterms:created>
  <dcterms:modified xsi:type="dcterms:W3CDTF">2021-10-11T05:37:20Z</dcterms:modified>
</cp:coreProperties>
</file>