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goldenretriever    </w:t>
      </w:r>
      <w:r>
        <w:t xml:space="preserve">   basket    </w:t>
      </w:r>
      <w:r>
        <w:t xml:space="preserve">   bone    </w:t>
      </w:r>
      <w:r>
        <w:t xml:space="preserve">   chowchow    </w:t>
      </w:r>
      <w:r>
        <w:t xml:space="preserve">   pug    </w:t>
      </w:r>
      <w:r>
        <w:t xml:space="preserve">   bulldog    </w:t>
      </w:r>
      <w:r>
        <w:t xml:space="preserve">   whippet    </w:t>
      </w:r>
      <w:r>
        <w:t xml:space="preserve">   terrier    </w:t>
      </w:r>
      <w:r>
        <w:t xml:space="preserve">   alsation    </w:t>
      </w:r>
      <w:r>
        <w:t xml:space="preserve">   greatdane    </w:t>
      </w:r>
      <w:r>
        <w:t xml:space="preserve">   spaniel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2021-10-11T05:37:23Z</dcterms:created>
  <dcterms:modified xsi:type="dcterms:W3CDTF">2021-10-11T05:37:23Z</dcterms:modified>
</cp:coreProperties>
</file>