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poodle    </w:t>
      </w:r>
      <w:r>
        <w:t xml:space="preserve">   puppy    </w:t>
      </w:r>
      <w:r>
        <w:t xml:space="preserve">   dog    </w:t>
      </w:r>
      <w:r>
        <w:t xml:space="preserve">   bark    </w:t>
      </w:r>
      <w:r>
        <w:t xml:space="preserve">   friendly    </w:t>
      </w:r>
      <w:r>
        <w:t xml:space="preserve">   loyal    </w:t>
      </w:r>
      <w:r>
        <w:t xml:space="preserve">   fluffy    </w:t>
      </w:r>
      <w:r>
        <w:t xml:space="preserve">   cute    </w:t>
      </w:r>
      <w:r>
        <w:t xml:space="preserve">   bull dog    </w:t>
      </w:r>
      <w:r>
        <w:t xml:space="preserve">   sausage dog    </w:t>
      </w:r>
      <w:r>
        <w:t xml:space="preserve">   Labrador    </w:t>
      </w:r>
      <w:r>
        <w:t xml:space="preserve">   pug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2021-10-11T05:37:36Z</dcterms:created>
  <dcterms:modified xsi:type="dcterms:W3CDTF">2021-10-11T05:37:36Z</dcterms:modified>
</cp:coreProperties>
</file>