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schnauzer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shepard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retriever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bernard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bulldog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tzu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2021-10-12T20:36:50Z</dcterms:created>
  <dcterms:modified xsi:type="dcterms:W3CDTF">2021-10-12T20:36:50Z</dcterms:modified>
</cp:coreProperties>
</file>