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fit in a tea 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dogs are usually 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fancy dogs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police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classed as a family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101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curly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2021-10-12T20:21:57Z</dcterms:created>
  <dcterms:modified xsi:type="dcterms:W3CDTF">2021-10-12T20:21:57Z</dcterms:modified>
</cp:coreProperties>
</file>