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bulldogs    </w:t>
      </w:r>
      <w:r>
        <w:t xml:space="preserve">   exciting    </w:t>
      </w:r>
      <w:r>
        <w:t xml:space="preserve">   friendly    </w:t>
      </w:r>
      <w:r>
        <w:t xml:space="preserve">   fun    </w:t>
      </w:r>
      <w:r>
        <w:t xml:space="preserve">   golden retriever    </w:t>
      </w:r>
      <w:r>
        <w:t xml:space="preserve">   Labrador retriever    </w:t>
      </w:r>
      <w:r>
        <w:t xml:space="preserve">   Matesse    </w:t>
      </w:r>
      <w:r>
        <w:t xml:space="preserve">   playful    </w:t>
      </w:r>
      <w:r>
        <w:t xml:space="preserve">   shepherd    </w:t>
      </w:r>
      <w:r>
        <w:t xml:space="preserve">   walks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2021-10-12T20:42:41Z</dcterms:created>
  <dcterms:modified xsi:type="dcterms:W3CDTF">2021-10-12T20:42:41Z</dcterms:modified>
</cp:coreProperties>
</file>