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snoopy    </w:t>
      </w:r>
      <w:r>
        <w:t xml:space="preserve">   species    </w:t>
      </w:r>
      <w:r>
        <w:t xml:space="preserve">   fluffy    </w:t>
      </w:r>
      <w:r>
        <w:t xml:space="preserve">   hunting    </w:t>
      </w:r>
      <w:r>
        <w:t xml:space="preserve">   ducks    </w:t>
      </w:r>
      <w:r>
        <w:t xml:space="preserve">   lions    </w:t>
      </w:r>
      <w:r>
        <w:t xml:space="preserve">   bears    </w:t>
      </w:r>
      <w:r>
        <w:t xml:space="preserve">   coyotes    </w:t>
      </w:r>
      <w:r>
        <w:t xml:space="preserve">   laika    </w:t>
      </w:r>
      <w:r>
        <w:t xml:space="preserve">   night vision    </w:t>
      </w:r>
      <w:r>
        <w:t xml:space="preserve">   prey    </w:t>
      </w:r>
      <w:r>
        <w:t xml:space="preserve">   predators    </w:t>
      </w:r>
      <w:r>
        <w:t xml:space="preserve">   basset hounds    </w:t>
      </w:r>
      <w:r>
        <w:t xml:space="preserve">   beagles    </w:t>
      </w:r>
      <w:r>
        <w:t xml:space="preserve">   heart worms    </w:t>
      </w:r>
      <w:r>
        <w:t xml:space="preserve">   friendly    </w:t>
      </w:r>
      <w:r>
        <w:t xml:space="preserve">   omnivores    </w:t>
      </w:r>
      <w:r>
        <w:t xml:space="preserve">   tongue    </w:t>
      </w:r>
      <w:r>
        <w:t xml:space="preserve">   teeth    </w:t>
      </w:r>
      <w:r>
        <w:t xml:space="preserve">   milk    </w:t>
      </w:r>
      <w:r>
        <w:t xml:space="preserve">   warm blooded    </w:t>
      </w:r>
      <w:r>
        <w:t xml:space="preserve">   mammals    </w:t>
      </w:r>
      <w:r>
        <w:t xml:space="preserve">   invertebrate    </w:t>
      </w:r>
      <w:r>
        <w:t xml:space="preserve">   vertebrate    </w:t>
      </w:r>
      <w:r>
        <w:t xml:space="preserve">   fur    </w:t>
      </w:r>
      <w:r>
        <w:t xml:space="preserve">   ears    </w:t>
      </w:r>
      <w:r>
        <w:t xml:space="preserve">   tail    </w:t>
      </w:r>
      <w:r>
        <w:t xml:space="preserve">   paws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</dc:title>
  <dcterms:created xsi:type="dcterms:W3CDTF">2021-10-11T05:36:08Z</dcterms:created>
  <dcterms:modified xsi:type="dcterms:W3CDTF">2021-10-11T05:36:08Z</dcterms:modified>
</cp:coreProperties>
</file>