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dogs &amp; cats life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care    </w:t>
      </w:r>
      <w:r>
        <w:t xml:space="preserve">   bed    </w:t>
      </w:r>
      <w:r>
        <w:t xml:space="preserve">   food    </w:t>
      </w:r>
      <w:r>
        <w:t xml:space="preserve">   freedom    </w:t>
      </w:r>
      <w:r>
        <w:t xml:space="preserve">   love    </w:t>
      </w:r>
      <w:r>
        <w:t xml:space="preserve">   puppy    </w:t>
      </w:r>
      <w:r>
        <w:t xml:space="preserve">   sleep    </w:t>
      </w:r>
      <w:r>
        <w:t xml:space="preserve">   soft furr    </w:t>
      </w:r>
      <w:r>
        <w:t xml:space="preserve">   time    </w:t>
      </w:r>
      <w:r>
        <w:t xml:space="preserve">   waggy tails    </w:t>
      </w:r>
      <w:r>
        <w:t xml:space="preserve">   walkies    </w:t>
      </w:r>
      <w:r>
        <w:t xml:space="preserve">   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dogs &amp; cats life</dc:title>
  <dcterms:created xsi:type="dcterms:W3CDTF">2021-10-11T05:37:02Z</dcterms:created>
  <dcterms:modified xsi:type="dcterms:W3CDTF">2021-10-11T05:37:02Z</dcterms:modified>
</cp:coreProperties>
</file>