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blue heeler    </w:t>
      </w:r>
      <w:r>
        <w:t xml:space="preserve">   red heeler    </w:t>
      </w:r>
      <w:r>
        <w:t xml:space="preserve">   irish wolfhound    </w:t>
      </w:r>
      <w:r>
        <w:t xml:space="preserve">   beagle    </w:t>
      </w:r>
      <w:r>
        <w:t xml:space="preserve">   corgie    </w:t>
      </w:r>
      <w:r>
        <w:t xml:space="preserve">   saint bernard    </w:t>
      </w:r>
      <w:r>
        <w:t xml:space="preserve">   dauschund    </w:t>
      </w:r>
      <w:r>
        <w:t xml:space="preserve">   staffy    </w:t>
      </w:r>
      <w:r>
        <w:t xml:space="preserve">   fox terrier    </w:t>
      </w:r>
      <w:r>
        <w:t xml:space="preserve">   bulldog    </w:t>
      </w:r>
      <w:r>
        <w:t xml:space="preserve">   greyhound    </w:t>
      </w:r>
      <w:r>
        <w:t xml:space="preserve">   poodle    </w:t>
      </w:r>
      <w:r>
        <w:t xml:space="preserve">   kelpie    </w:t>
      </w:r>
      <w:r>
        <w:t xml:space="preserve">   german shepherd    </w:t>
      </w:r>
      <w:r>
        <w:t xml:space="preserve">   husky    </w:t>
      </w:r>
      <w:r>
        <w:t xml:space="preserve">   jack russel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2021-10-12T14:10:32Z</dcterms:created>
  <dcterms:modified xsi:type="dcterms:W3CDTF">2021-10-12T14:10:32Z</dcterms:modified>
</cp:coreProperties>
</file>