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 </w:t>
      </w:r>
    </w:p>
    <w:p>
      <w:pPr>
        <w:pStyle w:val="Questions"/>
      </w:pPr>
      <w:r>
        <w:t xml:space="preserve">1. SACPR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ERSCUE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LMAISAN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UANMHS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TNDOAONIS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PITDOAON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STFOER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LATHEH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AWSP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TEWRA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MSOEH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</dc:title>
  <dcterms:created xsi:type="dcterms:W3CDTF">2021-10-12T20:38:37Z</dcterms:created>
  <dcterms:modified xsi:type="dcterms:W3CDTF">2021-10-12T20:38:37Z</dcterms:modified>
</cp:coreProperties>
</file>