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p>
      <w:pPr>
        <w:pStyle w:val="Questions"/>
      </w:pPr>
      <w:r>
        <w:t xml:space="preserve">1. CUET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LUCYDD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YFULFF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ULYPALF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WASP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AWCSL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HETTE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NILFRDYE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BIGARKN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2021-10-12T20:38:39Z</dcterms:created>
  <dcterms:modified xsi:type="dcterms:W3CDTF">2021-10-12T20:38:39Z</dcterms:modified>
</cp:coreProperties>
</file>