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write    </w:t>
      </w:r>
      <w:r>
        <w:t xml:space="preserve">   paragraph    </w:t>
      </w:r>
      <w:r>
        <w:t xml:space="preserve">   friend    </w:t>
      </w:r>
      <w:r>
        <w:t xml:space="preserve">   diagram    </w:t>
      </w:r>
      <w:r>
        <w:t xml:space="preserve">   summary    </w:t>
      </w:r>
      <w:r>
        <w:t xml:space="preserve">   home    </w:t>
      </w:r>
      <w:r>
        <w:t xml:space="preserve">   play    </w:t>
      </w:r>
      <w:r>
        <w:t xml:space="preserve">   sing    </w:t>
      </w:r>
      <w:r>
        <w:t xml:space="preserve">   keep    </w:t>
      </w:r>
      <w:r>
        <w:t xml:space="preserve">   through    </w:t>
      </w:r>
      <w:r>
        <w:t xml:space="preserve">   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</dc:title>
  <dcterms:created xsi:type="dcterms:W3CDTF">2021-10-11T05:36:26Z</dcterms:created>
  <dcterms:modified xsi:type="dcterms:W3CDTF">2021-10-11T05:36:26Z</dcterms:modified>
</cp:coreProperties>
</file>