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doll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apocalypse    </w:t>
      </w:r>
      <w:r>
        <w:t xml:space="preserve">   bedraggled    </w:t>
      </w:r>
      <w:r>
        <w:t xml:space="preserve">   carnivorous    </w:t>
      </w:r>
      <w:r>
        <w:t xml:space="preserve">   disintegrate    </w:t>
      </w:r>
      <w:r>
        <w:t xml:space="preserve">   exasperated    </w:t>
      </w:r>
      <w:r>
        <w:t xml:space="preserve">   faltered    </w:t>
      </w:r>
      <w:r>
        <w:t xml:space="preserve">   grudgingly    </w:t>
      </w:r>
      <w:r>
        <w:t xml:space="preserve">   harebrained    </w:t>
      </w:r>
      <w:r>
        <w:t xml:space="preserve">   incredulity    </w:t>
      </w:r>
      <w:r>
        <w:t xml:space="preserve">   kleptomaniacal    </w:t>
      </w:r>
      <w:r>
        <w:t xml:space="preserve">   leering    </w:t>
      </w:r>
      <w:r>
        <w:t xml:space="preserve">   myriad    </w:t>
      </w:r>
      <w:r>
        <w:t xml:space="preserve">   negotiation    </w:t>
      </w:r>
      <w:r>
        <w:t xml:space="preserve">   ominously    </w:t>
      </w:r>
      <w:r>
        <w:t xml:space="preserve">   parlay    </w:t>
      </w:r>
      <w:r>
        <w:t xml:space="preserve">   ramshackle    </w:t>
      </w:r>
      <w:r>
        <w:t xml:space="preserve">   samovars    </w:t>
      </w:r>
      <w:r>
        <w:t xml:space="preserve">   trepidation    </w:t>
      </w:r>
      <w:r>
        <w:t xml:space="preserve">   unbearably    </w:t>
      </w:r>
      <w:r>
        <w:t xml:space="preserve">   vividness    </w:t>
      </w:r>
      <w:r>
        <w:t xml:space="preserve">   withering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doll bones</dc:title>
  <dcterms:created xsi:type="dcterms:W3CDTF">2021-10-11T05:36:28Z</dcterms:created>
  <dcterms:modified xsi:type="dcterms:W3CDTF">2021-10-11T05:36:28Z</dcterms:modified>
</cp:coreProperties>
</file>