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domain of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thistle    </w:t>
      </w:r>
      <w:r>
        <w:t xml:space="preserve">   sanctuary    </w:t>
      </w:r>
      <w:r>
        <w:t xml:space="preserve">   harbour    </w:t>
      </w:r>
      <w:r>
        <w:t xml:space="preserve">   enzo    </w:t>
      </w:r>
      <w:r>
        <w:t xml:space="preserve">   cobar    </w:t>
      </w:r>
      <w:r>
        <w:t xml:space="preserve">   tunnel    </w:t>
      </w:r>
      <w:r>
        <w:t xml:space="preserve">   morrie    </w:t>
      </w:r>
      <w:r>
        <w:t xml:space="preserve">   kosmic    </w:t>
      </w:r>
      <w:r>
        <w:t xml:space="preserve">   garibaldi    </w:t>
      </w:r>
      <w:r>
        <w:t xml:space="preserve">   demons    </w:t>
      </w:r>
      <w:r>
        <w:t xml:space="preserve">   cave    </w:t>
      </w:r>
      <w:r>
        <w:t xml:space="preserve">   tiffany    </w:t>
      </w:r>
      <w:r>
        <w:t xml:space="preserve">   tats    </w:t>
      </w:r>
      <w:r>
        <w:t xml:space="preserve">   styles    </w:t>
      </w:r>
      <w:r>
        <w:t xml:space="preserve">   kev    </w:t>
      </w:r>
      <w:r>
        <w:t xml:space="preserve">   feral    </w:t>
      </w:r>
      <w:r>
        <w:t xml:space="preserve">   daniel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 of demons</dc:title>
  <dcterms:created xsi:type="dcterms:W3CDTF">2021-10-11T05:36:34Z</dcterms:created>
  <dcterms:modified xsi:type="dcterms:W3CDTF">2021-10-11T05:36:34Z</dcterms:modified>
</cp:coreProperties>
</file>