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 violence</w:t>
      </w:r>
    </w:p>
    <w:p>
      <w:pPr>
        <w:pStyle w:val="Questions"/>
      </w:pPr>
      <w:r>
        <w:t xml:space="preserve">1. EIDADM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EASBU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EGANR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NBKRWDAOE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DCEHRINL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TCNOOLR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COUSGENLI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SCRIIS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CDSOEITM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IOELNOTMA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IITTGHN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ATDITOMNINII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NLAOTOSII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SATPERN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WPERO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NHSUIPG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LXUASE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ERTSHESL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SEPUSO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IUSDCIE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INOETNS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MIITVC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WONPEA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OUCTR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LRACK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AELABRIVOH RBPSELOM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XYNIAET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KILL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LIOPEC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RMSOTNE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2021-10-11T05:37:19Z</dcterms:created>
  <dcterms:modified xsi:type="dcterms:W3CDTF">2021-10-11T05:37:19Z</dcterms:modified>
</cp:coreProperties>
</file>