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coping    </w:t>
      </w:r>
      <w:r>
        <w:t xml:space="preserve">   life    </w:t>
      </w:r>
      <w:r>
        <w:t xml:space="preserve">   advocate    </w:t>
      </w:r>
      <w:r>
        <w:t xml:space="preserve">   hope    </w:t>
      </w:r>
      <w:r>
        <w:t xml:space="preserve">   safety plan    </w:t>
      </w:r>
      <w:r>
        <w:t xml:space="preserve">   compassion    </w:t>
      </w:r>
      <w:r>
        <w:t xml:space="preserve">   help    </w:t>
      </w:r>
      <w:r>
        <w:t xml:space="preserve">   shelter    </w:t>
      </w:r>
      <w:r>
        <w:t xml:space="preserve">   abuse    </w:t>
      </w:r>
      <w:r>
        <w:t xml:space="preserve">   emotional    </w:t>
      </w:r>
      <w:r>
        <w:t xml:space="preserve">   resilient    </w:t>
      </w:r>
      <w:r>
        <w:t xml:space="preserve">   brave    </w:t>
      </w:r>
      <w:r>
        <w:t xml:space="preserve">   strength    </w:t>
      </w:r>
      <w:r>
        <w:t xml:space="preserve">   victim    </w:t>
      </w:r>
      <w:r>
        <w:t xml:space="preserve">   survivor    </w:t>
      </w:r>
      <w:r>
        <w:t xml:space="preserve">   strong    </w:t>
      </w:r>
      <w:r>
        <w:t xml:space="preserve">   speak up    </w:t>
      </w:r>
      <w:r>
        <w:t xml:space="preserve">   stop    </w:t>
      </w:r>
      <w:r>
        <w:t xml:space="preserve">   love    </w:t>
      </w:r>
      <w:r>
        <w:t xml:space="preserve">   peace    </w:t>
      </w:r>
      <w:r>
        <w:t xml:space="preserve">   silence    </w:t>
      </w:r>
      <w:r>
        <w:t xml:space="preserve">   violence    </w:t>
      </w:r>
      <w:r>
        <w:t xml:space="preserve">   control    </w:t>
      </w:r>
      <w:r>
        <w:t xml:space="preserve">   power    </w:t>
      </w:r>
      <w:r>
        <w:t xml:space="preserve">   awareness    </w:t>
      </w:r>
      <w:r>
        <w:t xml:space="preserve">   October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awareness</dc:title>
  <dcterms:created xsi:type="dcterms:W3CDTF">2021-10-11T05:37:52Z</dcterms:created>
  <dcterms:modified xsi:type="dcterms:W3CDTF">2021-10-11T05:37:52Z</dcterms:modified>
</cp:coreProperties>
</file>