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awareness</w:t>
      </w:r>
    </w:p>
    <w:p>
      <w:pPr>
        <w:pStyle w:val="Questions"/>
      </w:pPr>
      <w:r>
        <w:t xml:space="preserve">1. TROIPTONTUIS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AHYPUPN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INEFDBORY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CYPLISHA HRUT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SAPPDEL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ISLATKGN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UNG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EICSDIU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LOOCNTR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OWENM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IVCMSIT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RESTSS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OOCLALH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NUR WYAA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USDGR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ULSAEX LASTUSA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NME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AEHDT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RUIJSNEI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ADM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RRDEMU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FNDGIRRILE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EPRA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HIT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RERTBSETA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awareness</dc:title>
  <dcterms:created xsi:type="dcterms:W3CDTF">2021-10-11T05:37:55Z</dcterms:created>
  <dcterms:modified xsi:type="dcterms:W3CDTF">2021-10-11T05:37:55Z</dcterms:modified>
</cp:coreProperties>
</file>