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dominican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stingray    </w:t>
      </w:r>
      <w:r>
        <w:t xml:space="preserve">   party    </w:t>
      </w:r>
      <w:r>
        <w:t xml:space="preserve">   shrimp    </w:t>
      </w:r>
      <w:r>
        <w:t xml:space="preserve">   airplane    </w:t>
      </w:r>
      <w:r>
        <w:t xml:space="preserve">   saltwater    </w:t>
      </w:r>
      <w:r>
        <w:t xml:space="preserve">   sand    </w:t>
      </w:r>
      <w:r>
        <w:t xml:space="preserve">   waves    </w:t>
      </w:r>
      <w:r>
        <w:t xml:space="preserve">   dogs    </w:t>
      </w:r>
      <w:r>
        <w:t xml:space="preserve">   seaweed    </w:t>
      </w:r>
      <w:r>
        <w:t xml:space="preserve">   sealions    </w:t>
      </w:r>
      <w:r>
        <w:t xml:space="preserve">   resorts    </w:t>
      </w:r>
      <w:r>
        <w:t xml:space="preserve">   slides    </w:t>
      </w:r>
      <w:r>
        <w:t xml:space="preserve">   surfing    </w:t>
      </w:r>
      <w:r>
        <w:t xml:space="preserve">   fishing    </w:t>
      </w:r>
      <w:r>
        <w:t xml:space="preserve">   ocean world    </w:t>
      </w:r>
      <w:r>
        <w:t xml:space="preserve">   sharks    </w:t>
      </w:r>
      <w:r>
        <w:t xml:space="preserve">   dolphins    </w:t>
      </w:r>
      <w:r>
        <w:t xml:space="preserve">   volley ball    </w:t>
      </w:r>
      <w:r>
        <w:t xml:space="preserve">   coffee    </w:t>
      </w:r>
      <w:r>
        <w:t xml:space="preserve">   cocoa    </w:t>
      </w:r>
      <w:r>
        <w:t xml:space="preserve">   tourism    </w:t>
      </w:r>
      <w:r>
        <w:t xml:space="preserve">   Caribbean sea    </w:t>
      </w:r>
      <w:r>
        <w:t xml:space="preserve">   pools    </w:t>
      </w:r>
      <w:r>
        <w:t xml:space="preserve">   spanish    </w:t>
      </w:r>
      <w:r>
        <w:t xml:space="preserve">   Puerto Plata    </w:t>
      </w:r>
      <w:r>
        <w:t xml:space="preserve">   Punta Cana    </w:t>
      </w:r>
      <w:r>
        <w:t xml:space="preserve">   confresi beach    </w:t>
      </w:r>
      <w:r>
        <w:t xml:space="preserve">   sun    </w:t>
      </w:r>
      <w:r>
        <w:t xml:space="preserve">   Dominican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word search</dc:title>
  <dcterms:created xsi:type="dcterms:W3CDTF">2021-10-11T05:36:49Z</dcterms:created>
  <dcterms:modified xsi:type="dcterms:W3CDTF">2021-10-11T05:36:49Z</dcterms:modified>
</cp:coreProperties>
</file>