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quixote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sanchos    </w:t>
      </w:r>
      <w:r>
        <w:t xml:space="preserve">   priest    </w:t>
      </w:r>
      <w:r>
        <w:t xml:space="preserve">   adventure    </w:t>
      </w:r>
      <w:r>
        <w:t xml:space="preserve">   migueldecervantes    </w:t>
      </w:r>
      <w:r>
        <w:t xml:space="preserve">   fever    </w:t>
      </w:r>
      <w:r>
        <w:t xml:space="preserve">   barber    </w:t>
      </w:r>
      <w:r>
        <w:t xml:space="preserve">   chivalry    </w:t>
      </w:r>
      <w:r>
        <w:t xml:space="preserve">   knight    </w:t>
      </w:r>
      <w:r>
        <w:t xml:space="preserve">   stories    </w:t>
      </w:r>
      <w:r>
        <w:t xml:space="preserve">   books    </w:t>
      </w:r>
      <w:r>
        <w:t xml:space="preserve">   donquixote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quixote</dc:title>
  <dcterms:created xsi:type="dcterms:W3CDTF">2021-10-11T05:38:12Z</dcterms:created>
  <dcterms:modified xsi:type="dcterms:W3CDTF">2021-10-11T05:38:12Z</dcterms:modified>
</cp:coreProperties>
</file>