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donst matter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Small"/>
      </w:pPr>
      <w:r>
        <w:t xml:space="preserve">   eggs    </w:t>
      </w:r>
      <w:r>
        <w:t xml:space="preserve">   baby foxs    </w:t>
      </w:r>
      <w:r>
        <w:t xml:space="preserve">   bunnys    </w:t>
      </w:r>
      <w:r>
        <w:t xml:space="preserve">   brids    </w:t>
      </w:r>
      <w:r>
        <w:t xml:space="preserve">   bugs    </w:t>
      </w:r>
      <w:r>
        <w:t xml:space="preserve">   water    </w:t>
      </w:r>
      <w:r>
        <w:t xml:space="preserve">   snake    </w:t>
      </w:r>
      <w:r>
        <w:t xml:space="preserve">   gardan    </w:t>
      </w:r>
      <w:r>
        <w:t xml:space="preserve">   grass    </w:t>
      </w:r>
      <w:r>
        <w:t xml:space="preserve">   cloudy    </w:t>
      </w:r>
      <w:r>
        <w:t xml:space="preserve">   flowers    </w:t>
      </w:r>
      <w:r>
        <w:t xml:space="preserve">   outdorrs    </w:t>
      </w:r>
      <w:r>
        <w:t xml:space="preserve">   rain    </w:t>
      </w:r>
      <w:r>
        <w:t xml:space="preserve">   sun shine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donst matter </dc:title>
  <dcterms:created xsi:type="dcterms:W3CDTF">2021-10-11T05:38:49Z</dcterms:created>
  <dcterms:modified xsi:type="dcterms:W3CDTF">2021-10-11T05:38:49Z</dcterms:modified>
</cp:coreProperties>
</file>