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don't care high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kid that got elected for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vice principle at the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last name of 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 thing the school got new that were really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main character who just moved to the schools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girl that likes mike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schools real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history teacher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authors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english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fire in the kitchen around page 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schools nick naame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the main character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phys ed teaccher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English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authors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teachers that teachs home 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animal does the guy in the window dress up in every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some people call mike otis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new main characters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don't care high</dc:title>
  <dcterms:created xsi:type="dcterms:W3CDTF">2021-10-11T05:37:40Z</dcterms:created>
  <dcterms:modified xsi:type="dcterms:W3CDTF">2021-10-11T05:37:40Z</dcterms:modified>
</cp:coreProperties>
</file>