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even try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 the DCU is the "oracle"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x-men mutants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paralyzed Barbara Gordon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his first marval/dc crossover, superman fights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dad at an early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lex luthor's main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 america's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mxyzptlk is interdimensional enemy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 pratt based his "star Lord" performance on this one from a "galaxy far far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expelled from college for causing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member of the minutemen dated "hooded Justice"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is captain thunder's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shield's most "loyal member"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creator of the "hound" program and whale killer in melville's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before she was called "Wonder woman" DC called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allegedly killed bruce wayne's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many rings of power does mandarine possess (in 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when bane crippled batman, he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similar to the mad hatter of DC he uses hypnosis against the fantastic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connor hawke is this hero's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wonder woman's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american eagle's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bullseye killed elektra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robin that Joker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when wolverine was a horseman of the apocalypse, this was his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becomes "radioactive man" after an experiment goes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he was a hero barry allen worked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FX artist who's name means "unknown"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DC character Mark Hamill did NOT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wonder woman's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Harley Quinn practiced this before she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two latin words translate into this hero's name, astor, vulpes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advertising firm convinced spiderman to create this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cyclops dated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vision" was 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peter parker's world, this guy was the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killed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logically deduced Batman's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takes up the shield of Captain America after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cried when he found out he got the part of drax in 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went to college with Dr.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acolytes based their philosophy on this mutants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green arrow's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the building which is the fantastic 4 HQ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before she was a black widow, she was a white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deadpool joined this group because he had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hero is romantically interested in sue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is half human and half atlantean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took over when batman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non-hero in DC who had own comic for over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marval comics "fear" 1973, he was meant to parody DC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tony stark's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nick fury's brother is this villian in the Marval 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where Barry allen keeps his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in DCU "Versus" movie, bruce meets diana looking at this...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even try it</dc:title>
  <dcterms:created xsi:type="dcterms:W3CDTF">2021-10-11T05:38:07Z</dcterms:created>
  <dcterms:modified xsi:type="dcterms:W3CDTF">2021-10-11T05:38:07Z</dcterms:modified>
</cp:coreProperties>
</file>