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start now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don’t feel the same as you, don’t love you have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somewhere with someone for a social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want to say that there are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show that something is possible or that something might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continue to live after 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appear or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pain in a part of your body, or to injure someone or cause them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think that something it’s truth without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start now crossword</dc:title>
  <dcterms:created xsi:type="dcterms:W3CDTF">2021-10-11T05:38:57Z</dcterms:created>
  <dcterms:modified xsi:type="dcterms:W3CDTF">2021-10-11T05:38:57Z</dcterms:modified>
</cp:coreProperties>
</file>