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dooley takes the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EDDY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 DEAD KID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MARK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DOOLEY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lander first 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THE RING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DOOLEY UNCLE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MARK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KEVIN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HELP DOOLEY TO FIND OUT WHAT WAS ON THE FLASH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ONE THING THAT MARK ALWAYS CARRY?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BETH ASK DOOLEY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DELIVERY THE BACKPACK TO DOOLEY?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DOOLEY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DOOLEY THINK ABOUT THE COSTUMERS?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DOOLEY UNCLE WANTS DOOLEY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DOOLEY?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DEAD KID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Rhodes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ESPERANZA?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DOOLEY MANAGER?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INVITED DOOLEY TO THE PARTY?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dooley takes the fall</dc:title>
  <dcterms:created xsi:type="dcterms:W3CDTF">2021-10-11T05:38:29Z</dcterms:created>
  <dcterms:modified xsi:type="dcterms:W3CDTF">2021-10-11T05:38:29Z</dcterms:modified>
</cp:coreProperties>
</file>