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door host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easiest way to communicate with a manager if you are busy?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our food halal?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fries that come with CHEESE, MARINARA SAUCE and BACON BITS?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starter is served with tomato and basil sauce on the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pens must you have on you at all times?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positive gem, and social media reviews count towards?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biggest steak we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should i give every kid that comes to the restaurant?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must you make sure the sure the guest always has before delivering their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celebration do our guests come to us for,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cocktail we must recommend for team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use to clean food debris off the floor?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door host</dc:title>
  <dcterms:created xsi:type="dcterms:W3CDTF">2021-10-11T05:39:08Z</dcterms:created>
  <dcterms:modified xsi:type="dcterms:W3CDTF">2021-10-11T05:39:08Z</dcterms:modified>
</cp:coreProperties>
</file>