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dork daries tales from a not so glam tv star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dad    </w:t>
      </w:r>
      <w:r>
        <w:t xml:space="preserve">   mom    </w:t>
      </w:r>
      <w:r>
        <w:t xml:space="preserve">   hasta la vista    </w:t>
      </w:r>
      <w:r>
        <w:t xml:space="preserve">   brianna    </w:t>
      </w:r>
      <w:r>
        <w:t xml:space="preserve">   gymnastics    </w:t>
      </w:r>
      <w:r>
        <w:t xml:space="preserve">   monday    </w:t>
      </w:r>
      <w:r>
        <w:t xml:space="preserve">   saturday    </w:t>
      </w:r>
      <w:r>
        <w:t xml:space="preserve">   why    </w:t>
      </w:r>
      <w:r>
        <w:t xml:space="preserve">   snoopy    </w:t>
      </w:r>
      <w:r>
        <w:t xml:space="preserve">   happy dance    </w:t>
      </w:r>
      <w:r>
        <w:t xml:space="preserve">   jessia    </w:t>
      </w:r>
      <w:r>
        <w:t xml:space="preserve">   mackenzie    </w:t>
      </w:r>
      <w:r>
        <w:t xml:space="preserve">   zoey    </w:t>
      </w:r>
      <w:r>
        <w:t xml:space="preserve">   chole    </w:t>
      </w:r>
      <w:r>
        <w:t xml:space="preserve">   dork    </w:t>
      </w:r>
      <w:r>
        <w:t xml:space="preserve">   brandon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dork daries tales from a not so glam tv star </dc:title>
  <dcterms:created xsi:type="dcterms:W3CDTF">2021-10-11T05:37:48Z</dcterms:created>
  <dcterms:modified xsi:type="dcterms:W3CDTF">2021-10-11T05:37:48Z</dcterms:modified>
</cp:coreProperties>
</file>