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diaries tales from a Not-So-Happily 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Nichole    </w:t>
      </w:r>
      <w:r>
        <w:t xml:space="preserve">   Zoey    </w:t>
      </w:r>
      <w:r>
        <w:t xml:space="preserve">   Rogue Forest    </w:t>
      </w:r>
      <w:r>
        <w:t xml:space="preserve">   Mad Hatter Tea shop    </w:t>
      </w:r>
      <w:r>
        <w:t xml:space="preserve">   Jason    </w:t>
      </w:r>
      <w:r>
        <w:t xml:space="preserve">   Chloe    </w:t>
      </w:r>
      <w:r>
        <w:t xml:space="preserve">   wcds    </w:t>
      </w:r>
      <w:r>
        <w:t xml:space="preserve">   Queens of hearts castle    </w:t>
      </w:r>
      <w:r>
        <w:t xml:space="preserve">   Mackenzieviolet    </w:t>
      </w:r>
      <w:r>
        <w:t xml:space="preserve">   Grandmas House    </w:t>
      </w:r>
      <w:r>
        <w:t xml:space="preserve">   CCP girls    </w:t>
      </w:r>
      <w:r>
        <w:t xml:space="preserve">   The good witch house    </w:t>
      </w:r>
      <w:r>
        <w:t xml:space="preserve">   Nikki Maxwell    </w:t>
      </w:r>
      <w:r>
        <w:t xml:space="preserve">   Lisa    </w:t>
      </w:r>
      <w:r>
        <w:t xml:space="preserve">   Fairy Headquaters    </w:t>
      </w:r>
      <w:r>
        <w:t xml:space="preserve">   Brianna    </w:t>
      </w:r>
      <w:r>
        <w:t xml:space="preserve">   Ryan    </w:t>
      </w:r>
      <w:r>
        <w:t xml:space="preserve">   Munchkinville    </w:t>
      </w:r>
      <w:r>
        <w:t xml:space="preserve">   Jessica    </w:t>
      </w:r>
      <w:r>
        <w:t xml:space="preserve">   Dork    </w:t>
      </w:r>
      <w:r>
        <w:t xml:space="preserve">   Nikki    </w:t>
      </w:r>
      <w:r>
        <w:t xml:space="preserve">   Brandan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tales from a Not-So-Happily Ever After</dc:title>
  <dcterms:created xsi:type="dcterms:W3CDTF">2021-10-11T05:39:29Z</dcterms:created>
  <dcterms:modified xsi:type="dcterms:W3CDTF">2021-10-11T05:39:29Z</dcterms:modified>
</cp:coreProperties>
</file>