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dork diary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zoey    </w:t>
      </w:r>
      <w:r>
        <w:t xml:space="preserve">   chloe    </w:t>
      </w:r>
      <w:r>
        <w:t xml:space="preserve">   brandon    </w:t>
      </w:r>
      <w:r>
        <w:t xml:space="preserve">   tattoo    </w:t>
      </w:r>
      <w:r>
        <w:t xml:space="preserve">   popular    </w:t>
      </w:r>
      <w:r>
        <w:t xml:space="preserve">   sassy    </w:t>
      </w:r>
      <w:r>
        <w:t xml:space="preserve">   mckenzie    </w:t>
      </w:r>
      <w:r>
        <w:t xml:space="preserve">   diary    </w:t>
      </w:r>
      <w:r>
        <w:t xml:space="preserve">   dork    </w:t>
      </w:r>
      <w:r>
        <w:t xml:space="preserve">   nikki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diary word search</dc:title>
  <dcterms:created xsi:type="dcterms:W3CDTF">2021-10-11T05:38:08Z</dcterms:created>
  <dcterms:modified xsi:type="dcterms:W3CDTF">2021-10-11T05:38:08Z</dcterms:modified>
</cp:coreProperties>
</file>