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humor    </w:t>
      </w:r>
      <w:r>
        <w:t xml:space="preserve">   funnt    </w:t>
      </w:r>
      <w:r>
        <w:t xml:space="preserve">   twists    </w:t>
      </w:r>
      <w:r>
        <w:t xml:space="preserve">   drama    </w:t>
      </w:r>
      <w:r>
        <w:t xml:space="preserve">   joy    </w:t>
      </w:r>
      <w:r>
        <w:t xml:space="preserve">   dogs    </w:t>
      </w:r>
      <w:r>
        <w:t xml:space="preserve">   cupcake    </w:t>
      </w:r>
      <w:r>
        <w:t xml:space="preserve">   ms.bri bri    </w:t>
      </w:r>
      <w:r>
        <w:t xml:space="preserve">   chloe    </w:t>
      </w:r>
      <w:r>
        <w:t xml:space="preserve">   zoey    </w:t>
      </w:r>
      <w:r>
        <w:t xml:space="preserve">   nikki    </w:t>
      </w:r>
      <w:r>
        <w:t xml:space="preserve">   brandon    </w:t>
      </w:r>
      <w:r>
        <w:t xml:space="preserve">   Holly    </w:t>
      </w:r>
      <w:r>
        <w:t xml:space="preserve">   Mackenzie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diarys</dc:title>
  <dcterms:created xsi:type="dcterms:W3CDTF">2021-10-11T05:38:35Z</dcterms:created>
  <dcterms:modified xsi:type="dcterms:W3CDTF">2021-10-11T05:38:35Z</dcterms:modified>
</cp:coreProperties>
</file>