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dork diraries not so Happy Heartbreaker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askout    </w:t>
      </w:r>
      <w:r>
        <w:t xml:space="preserve">   badcupcakes    </w:t>
      </w:r>
      <w:r>
        <w:t xml:space="preserve">   badday    </w:t>
      </w:r>
      <w:r>
        <w:t xml:space="preserve">   dance    </w:t>
      </w:r>
      <w:r>
        <w:t xml:space="preserve">   hearts    </w:t>
      </w:r>
      <w:r>
        <w:t xml:space="preserve">   love    </w:t>
      </w:r>
      <w:r>
        <w:t xml:space="preserve">   lovedrawings    </w:t>
      </w:r>
      <w:r>
        <w:t xml:space="preserve">   mackenzie    </w:t>
      </w:r>
      <w:r>
        <w:t xml:space="preserve">   mad    </w:t>
      </w:r>
      <w:r>
        <w:t xml:space="preserve">   mess    </w:t>
      </w:r>
      <w:r>
        <w:t xml:space="preserve">   nickcole    </w:t>
      </w:r>
      <w:r>
        <w:t xml:space="preserve">   scared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diraries not so Happy Heartbreaker</dc:title>
  <dcterms:created xsi:type="dcterms:W3CDTF">2021-10-11T05:39:20Z</dcterms:created>
  <dcterms:modified xsi:type="dcterms:W3CDTF">2021-10-11T05:39:20Z</dcterms:modified>
</cp:coreProperties>
</file>