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dorky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dorky    </w:t>
      </w:r>
      <w:r>
        <w:t xml:space="preserve">   gus    </w:t>
      </w:r>
      <w:r>
        <w:t xml:space="preserve">   reggie    </w:t>
      </w:r>
      <w:r>
        <w:t xml:space="preserve">   carla    </w:t>
      </w:r>
      <w:r>
        <w:t xml:space="preserve">   ghuzal    </w:t>
      </w:r>
      <w:r>
        <w:t xml:space="preserve">   mum    </w:t>
      </w:r>
      <w:r>
        <w:t xml:space="preserve">   dad    </w:t>
      </w:r>
      <w:r>
        <w:t xml:space="preserve">   chad    </w:t>
      </w:r>
      <w:r>
        <w:t xml:space="preserve">   blake    </w:t>
      </w:r>
      <w:r>
        <w:t xml:space="preserve">   squeee    </w:t>
      </w:r>
      <w:r>
        <w:t xml:space="preserve">   your adorkable    </w:t>
      </w:r>
      <w:r>
        <w:t xml:space="preserve">   friends 4 ever    </w:t>
      </w:r>
      <w:r>
        <w:t xml:space="preserve">   11 friendship rules    </w:t>
      </w:r>
      <w:r>
        <w:t xml:space="preserve">   dorks rule    </w:t>
      </w:r>
      <w:r>
        <w:t xml:space="preserve">   dorky tales    </w:t>
      </w:r>
      <w:r>
        <w:t xml:space="preserve">   dorky secrets    </w:t>
      </w:r>
      <w:r>
        <w:t xml:space="preserve">   friends rule    </w:t>
      </w:r>
      <w:r>
        <w:t xml:space="preserve">   sunday funday    </w:t>
      </w:r>
      <w:r>
        <w:t xml:space="preserve">   shopping    </w:t>
      </w:r>
      <w:r>
        <w:t xml:space="preserve">   makeup    </w:t>
      </w:r>
      <w:r>
        <w:t xml:space="preserve">   diarys    </w:t>
      </w:r>
      <w:r>
        <w:t xml:space="preserve">   crush-itis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dorky diaries </dc:title>
  <dcterms:created xsi:type="dcterms:W3CDTF">2021-10-11T05:39:15Z</dcterms:created>
  <dcterms:modified xsi:type="dcterms:W3CDTF">2021-10-11T05:39:15Z</dcterms:modified>
</cp:coreProperties>
</file>