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dorothy must die</w:t>
      </w:r>
    </w:p>
    <w:p>
      <w:pPr>
        <w:pStyle w:val="Questions"/>
      </w:pPr>
      <w:r>
        <w:t xml:space="preserve">1. TSRA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MIOB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INT NMDWAOO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LYWLOE ORDA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RAAOGML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OOELL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SDAONMI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LLAIEJ BMAJ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IIOGND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ESCPSRNI ZAOM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RODHOYT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CAECRWORS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AWRCODLY NILO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must die</dc:title>
  <dcterms:created xsi:type="dcterms:W3CDTF">2021-10-11T05:38:27Z</dcterms:created>
  <dcterms:modified xsi:type="dcterms:W3CDTF">2021-10-11T05:38:27Z</dcterms:modified>
</cp:coreProperties>
</file>