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doterra 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cheer    </w:t>
      </w:r>
      <w:r>
        <w:t xml:space="preserve">   peace    </w:t>
      </w:r>
      <w:r>
        <w:t xml:space="preserve">   console    </w:t>
      </w:r>
      <w:r>
        <w:t xml:space="preserve">   forgive    </w:t>
      </w:r>
      <w:r>
        <w:t xml:space="preserve">   motivate    </w:t>
      </w:r>
      <w:r>
        <w:t xml:space="preserve">   passion    </w:t>
      </w:r>
      <w:r>
        <w:t xml:space="preserve">   whisper    </w:t>
      </w:r>
      <w:r>
        <w:t xml:space="preserve">   elevation    </w:t>
      </w:r>
      <w:r>
        <w:t xml:space="preserve">   digestzen    </w:t>
      </w:r>
      <w:r>
        <w:t xml:space="preserve">   balance    </w:t>
      </w:r>
      <w:r>
        <w:t xml:space="preserve">   aromatouch    </w:t>
      </w:r>
      <w:r>
        <w:t xml:space="preserve">   cypress    </w:t>
      </w:r>
      <w:r>
        <w:t xml:space="preserve">   cassia    </w:t>
      </w:r>
      <w:r>
        <w:t xml:space="preserve">   wintergreen    </w:t>
      </w:r>
      <w:r>
        <w:t xml:space="preserve">   wildorange    </w:t>
      </w:r>
      <w:r>
        <w:t xml:space="preserve">   thyme    </w:t>
      </w:r>
      <w:r>
        <w:t xml:space="preserve">   spearmint    </w:t>
      </w:r>
      <w:r>
        <w:t xml:space="preserve">   oregano    </w:t>
      </w:r>
      <w:r>
        <w:t xml:space="preserve">   rosemary    </w:t>
      </w:r>
      <w:r>
        <w:t xml:space="preserve">   melaleuca    </w:t>
      </w:r>
      <w:r>
        <w:t xml:space="preserve">   peppermint    </w:t>
      </w:r>
      <w:r>
        <w:t xml:space="preserve">   grapefruit    </w:t>
      </w:r>
      <w:r>
        <w:t xml:space="preserve">   frankincense    </w:t>
      </w:r>
      <w:r>
        <w:t xml:space="preserve">   lavender    </w:t>
      </w:r>
      <w:r>
        <w:t xml:space="preserve">   lemon    </w:t>
      </w:r>
      <w:r>
        <w:t xml:space="preserve">   bergamot    </w:t>
      </w:r>
      <w:r>
        <w:t xml:space="preserve">   basil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doterra essential oils</dc:title>
  <dcterms:created xsi:type="dcterms:W3CDTF">2021-10-11T05:39:16Z</dcterms:created>
  <dcterms:modified xsi:type="dcterms:W3CDTF">2021-10-11T05:39:16Z</dcterms:modified>
</cp:coreProperties>
</file>