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ruffle    </w:t>
      </w:r>
      <w:r>
        <w:t xml:space="preserve">   waffle    </w:t>
      </w:r>
      <w:r>
        <w:t xml:space="preserve">   offer    </w:t>
      </w:r>
      <w:r>
        <w:t xml:space="preserve">   matter    </w:t>
      </w:r>
      <w:r>
        <w:t xml:space="preserve">   button    </w:t>
      </w:r>
      <w:r>
        <w:t xml:space="preserve">   cotton    </w:t>
      </w:r>
      <w:r>
        <w:t xml:space="preserve">   gutter    </w:t>
      </w:r>
      <w:r>
        <w:t xml:space="preserve">   butter    </w:t>
      </w:r>
      <w:r>
        <w:t xml:space="preserve">   soccer    </w:t>
      </w:r>
      <w:r>
        <w:t xml:space="preserve">   kitten    </w:t>
      </w:r>
      <w:r>
        <w:t xml:space="preserve">   mitten    </w:t>
      </w:r>
      <w:r>
        <w:t xml:space="preserve">   traffic    </w:t>
      </w:r>
      <w:r>
        <w:t xml:space="preserve">   happy    </w:t>
      </w:r>
      <w:r>
        <w:t xml:space="preserve">   better    </w:t>
      </w:r>
      <w:r>
        <w:t xml:space="preserve">   bitter    </w:t>
      </w:r>
      <w:r>
        <w:t xml:space="preserve">   collect    </w:t>
      </w:r>
      <w:r>
        <w:t xml:space="preserve">   funny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 </dc:title>
  <dcterms:created xsi:type="dcterms:W3CDTF">2021-10-11T05:38:55Z</dcterms:created>
  <dcterms:modified xsi:type="dcterms:W3CDTF">2021-10-11T05:38:55Z</dcterms:modified>
</cp:coreProperties>
</file>