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double consonant</w:t>
      </w:r>
    </w:p>
    <w:p>
      <w:pPr>
        <w:pStyle w:val="Questions"/>
      </w:pPr>
      <w:r>
        <w:t xml:space="preserve">1. DRSADSE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NIBINNGGE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BRUEFTLTY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DSPPAAIRE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MEASRRBAS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NCERMMEOD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LMMAAM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LJRLEEEWY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APEHNP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SEDIPPL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</dc:title>
  <dcterms:created xsi:type="dcterms:W3CDTF">2021-10-11T05:39:09Z</dcterms:created>
  <dcterms:modified xsi:type="dcterms:W3CDTF">2021-10-11T05:39:09Z</dcterms:modified>
</cp:coreProperties>
</file>