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puppy    </w:t>
      </w:r>
      <w:r>
        <w:t xml:space="preserve">   summer    </w:t>
      </w:r>
      <w:r>
        <w:t xml:space="preserve">   coffee    </w:t>
      </w:r>
      <w:r>
        <w:t xml:space="preserve">   potter    </w:t>
      </w:r>
      <w:r>
        <w:t xml:space="preserve">   kitten    </w:t>
      </w:r>
      <w:r>
        <w:t xml:space="preserve">   silly    </w:t>
      </w:r>
      <w:r>
        <w:t xml:space="preserve">   messy    </w:t>
      </w:r>
      <w:r>
        <w:t xml:space="preserve">   tennis    </w:t>
      </w:r>
      <w:r>
        <w:t xml:space="preserve">   rabbit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2021-10-11T05:39:25Z</dcterms:created>
  <dcterms:modified xsi:type="dcterms:W3CDTF">2021-10-11T05:39:25Z</dcterms:modified>
</cp:coreProperties>
</file>