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genetic    </w:t>
      </w:r>
      <w:r>
        <w:t xml:space="preserve">   coaching    </w:t>
      </w:r>
      <w:r>
        <w:t xml:space="preserve">   birth    </w:t>
      </w:r>
      <w:r>
        <w:t xml:space="preserve">   babies    </w:t>
      </w:r>
      <w:r>
        <w:t xml:space="preserve">   duplicate    </w:t>
      </w:r>
      <w:r>
        <w:t xml:space="preserve">   mongoloid    </w:t>
      </w:r>
      <w:r>
        <w:t xml:space="preserve">   abnormality    </w:t>
      </w:r>
      <w:r>
        <w:t xml:space="preserve">   chromisome 21    </w:t>
      </w:r>
      <w:r>
        <w:t xml:space="preserve">   disability    </w:t>
      </w:r>
      <w:r>
        <w:t xml:space="preserve">   down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2021-10-11T05:39:49Z</dcterms:created>
  <dcterms:modified xsi:type="dcterms:W3CDTF">2021-10-11T05:39:49Z</dcterms:modified>
</cp:coreProperties>
</file>