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dépêche-toi cancoyote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caractère de ce qui est permanent [Pg.25]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 passionne ou peut passionner, captivant, enthousiasmant. [pg.75]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période de cent ans [Pg.24]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accompli à la hâte, non prévu [Pg.22]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assourdit [Pg.36]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juste proportion entre des choses opposées [Pg.87]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qui carbure, qui enrichit en carbone [Pg.35]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approuver, être d'accord [Pg.75]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Abandonner volontairement (ce qu'on a) [Pg.81]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dépasser en nombre, en quantité ou en durée (les dépenses excèdent les recettes, ce paquet n'excède pas dix kilos)  Pg.20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dépêche-toi cancoyote</dc:title>
  <dcterms:created xsi:type="dcterms:W3CDTF">2021-10-11T05:19:29Z</dcterms:created>
  <dcterms:modified xsi:type="dcterms:W3CDTF">2021-10-11T05:19:29Z</dcterms:modified>
</cp:coreProperties>
</file>