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Jekyll and Mr Hyde</w:t>
      </w:r>
    </w:p>
    <w:p>
      <w:pPr>
        <w:pStyle w:val="Questions"/>
      </w:pPr>
      <w:r>
        <w:t xml:space="preserve">1. RNETGUUJAG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TRETONSU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IUSICED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GRUDS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SNICTETISS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ERUMDR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CNAE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OOELP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REWAC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PLTIS OPLSERITNAY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AIKALBMCL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HETAD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ITANCBE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SENVSTER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MCIER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Jekyll and Mr Hyde</dc:title>
  <dcterms:created xsi:type="dcterms:W3CDTF">2021-10-11T05:40:19Z</dcterms:created>
  <dcterms:modified xsi:type="dcterms:W3CDTF">2021-10-11T05:40:19Z</dcterms:modified>
</cp:coreProperties>
</file>