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dr, fr and gr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tadpole becomes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mom or dad's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 will __________ her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put a picture in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 of clothing worn by girls.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that blows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this when you are thirsty.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bigger.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 put things to keep them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stale.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fruit that grows in bunches</w:t>
            </w:r>
          </w:p>
        </w:tc>
      </w:tr>
    </w:tbl>
    <w:p>
      <w:pPr>
        <w:pStyle w:val="WordBankMedium"/>
      </w:pPr>
      <w:r>
        <w:t xml:space="preserve">   dragon    </w:t>
      </w:r>
      <w:r>
        <w:t xml:space="preserve">   grapes    </w:t>
      </w:r>
      <w:r>
        <w:t xml:space="preserve">   fresh    </w:t>
      </w:r>
      <w:r>
        <w:t xml:space="preserve">   dress    </w:t>
      </w:r>
      <w:r>
        <w:t xml:space="preserve">   grow    </w:t>
      </w:r>
      <w:r>
        <w:t xml:space="preserve">   gran    </w:t>
      </w:r>
      <w:r>
        <w:t xml:space="preserve">   green    </w:t>
      </w:r>
      <w:r>
        <w:t xml:space="preserve">   fridge    </w:t>
      </w:r>
      <w:r>
        <w:t xml:space="preserve">   drink    </w:t>
      </w:r>
      <w:r>
        <w:t xml:space="preserve">   frog    </w:t>
      </w:r>
      <w:r>
        <w:t xml:space="preserve">   frame    </w:t>
      </w:r>
      <w:r>
        <w:t xml:space="preserve">  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dr, fr and gr blends</dc:title>
  <dcterms:created xsi:type="dcterms:W3CDTF">2021-11-03T03:46:33Z</dcterms:created>
  <dcterms:modified xsi:type="dcterms:W3CDTF">2021-11-03T03:46:33Z</dcterms:modified>
</cp:coreProperties>
</file>