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doctor's robotic compaion from the episode The king's and demons?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 whos number one fan?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doctor travels through ?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catchphase of the daleks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monster that you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former twin planet; cybermen  originated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lords have two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fourt doctor's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planet of the sonterans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and relative ?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Daleks home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cybermen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of the time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tenth doctor david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 whos spin off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galatic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 headed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the daleks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Arch - enemy from the doctor's homeworld: the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who</dc:title>
  <dcterms:created xsi:type="dcterms:W3CDTF">2021-10-11T05:39:48Z</dcterms:created>
  <dcterms:modified xsi:type="dcterms:W3CDTF">2021-10-11T05:39:48Z</dcterms:modified>
</cp:coreProperties>
</file>