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drain    </w:t>
      </w:r>
      <w:r>
        <w:t xml:space="preserve">   drape    </w:t>
      </w:r>
      <w:r>
        <w:t xml:space="preserve">   dread    </w:t>
      </w:r>
      <w:r>
        <w:t xml:space="preserve">   dream    </w:t>
      </w:r>
      <w:r>
        <w:t xml:space="preserve">   drift    </w:t>
      </w:r>
      <w:r>
        <w:t xml:space="preserve">   drink    </w:t>
      </w:r>
      <w:r>
        <w:t xml:space="preserve">   drip    </w:t>
      </w:r>
      <w:r>
        <w:t xml:space="preserve">   drive    </w:t>
      </w:r>
      <w:r>
        <w:t xml:space="preserve">   drizzle    </w:t>
      </w:r>
      <w:r>
        <w:t xml:space="preserve">   drove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word</dc:title>
  <dcterms:created xsi:type="dcterms:W3CDTF">2021-10-11T05:41:06Z</dcterms:created>
  <dcterms:modified xsi:type="dcterms:W3CDTF">2021-10-11T05:41:06Z</dcterms:modified>
</cp:coreProperties>
</file>