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droop    </w:t>
      </w:r>
      <w:r>
        <w:t xml:space="preserve">   driver    </w:t>
      </w:r>
      <w:r>
        <w:t xml:space="preserve">   drop    </w:t>
      </w:r>
      <w:r>
        <w:t xml:space="preserve">   dress    </w:t>
      </w:r>
      <w:r>
        <w:t xml:space="preserve">   drift    </w:t>
      </w:r>
      <w:r>
        <w:t xml:space="preserve">   dramatic    </w:t>
      </w:r>
      <w:r>
        <w:t xml:space="preserve">   drain    </w:t>
      </w:r>
      <w:r>
        <w:t xml:space="preserve">   drag    </w:t>
      </w:r>
      <w:r>
        <w:t xml:space="preserve">   drawer    </w:t>
      </w:r>
      <w:r>
        <w:t xml:space="preserve">   drawing    </w:t>
      </w:r>
      <w:r>
        <w:t xml:space="preserve">   drone    </w:t>
      </w:r>
      <w:r>
        <w:t xml:space="preserve">   drip    </w:t>
      </w:r>
      <w:r>
        <w:t xml:space="preserve">   drum    </w:t>
      </w:r>
      <w:r>
        <w:t xml:space="preserve">   dry    </w:t>
      </w:r>
      <w:r>
        <w:t xml:space="preserve">   drank    </w:t>
      </w:r>
      <w:r>
        <w:t xml:space="preserve">   dream    </w:t>
      </w:r>
      <w:r>
        <w:t xml:space="preserve">   drizzle    </w:t>
      </w:r>
      <w:r>
        <w:t xml:space="preserve">   drown    </w:t>
      </w:r>
      <w:r>
        <w:t xml:space="preserve">   drink    </w:t>
      </w:r>
      <w:r>
        <w:t xml:space="preserve">   drought    </w:t>
      </w:r>
      <w:r>
        <w:t xml:space="preserve">   dribble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words</dc:title>
  <dcterms:created xsi:type="dcterms:W3CDTF">2021-10-11T05:40:51Z</dcterms:created>
  <dcterms:modified xsi:type="dcterms:W3CDTF">2021-10-11T05:40:51Z</dcterms:modified>
</cp:coreProperties>
</file>