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'dr'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drill    </w:t>
      </w:r>
      <w:r>
        <w:t xml:space="preserve">   driver    </w:t>
      </w:r>
      <w:r>
        <w:t xml:space="preserve">   drag    </w:t>
      </w:r>
      <w:r>
        <w:t xml:space="preserve">   dragon    </w:t>
      </w:r>
      <w:r>
        <w:t xml:space="preserve">   drink    </w:t>
      </w:r>
      <w:r>
        <w:t xml:space="preserve">   dribble    </w:t>
      </w:r>
      <w:r>
        <w:t xml:space="preserve">   dress    </w:t>
      </w:r>
      <w:r>
        <w:t xml:space="preserve">   drop    </w:t>
      </w:r>
      <w:r>
        <w:t xml:space="preserve">   drip    </w:t>
      </w:r>
      <w:r>
        <w:t xml:space="preserve">   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'dr' wordsearch</dc:title>
  <dcterms:created xsi:type="dcterms:W3CDTF">2021-10-10T23:48:13Z</dcterms:created>
  <dcterms:modified xsi:type="dcterms:W3CDTF">2021-10-10T23:48:13Z</dcterms:modified>
</cp:coreProperties>
</file>