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</w:t>
      </w:r>
    </w:p>
    <w:p>
      <w:pPr>
        <w:pStyle w:val="Questions"/>
      </w:pPr>
      <w:r>
        <w:t xml:space="preserve">1. NCATRE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LLNOWOE KLOSAC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COEM UOT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LARMEETG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TEEWERHSAT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INCDEEJT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HGIH AHPRS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TSMI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ACUDALR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EDNID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TPCA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ILADYHO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HENOS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</dc:title>
  <dcterms:created xsi:type="dcterms:W3CDTF">2021-10-11T05:41:05Z</dcterms:created>
  <dcterms:modified xsi:type="dcterms:W3CDTF">2021-10-11T05:41:05Z</dcterms:modified>
</cp:coreProperties>
</file>