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drag racing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smalltires    </w:t>
      </w:r>
      <w:r>
        <w:t xml:space="preserve">   bigtires    </w:t>
      </w:r>
      <w:r>
        <w:t xml:space="preserve">   smallblock    </w:t>
      </w:r>
      <w:r>
        <w:t xml:space="preserve">   bigblock    </w:t>
      </w:r>
      <w:r>
        <w:t xml:space="preserve">   nitrous    </w:t>
      </w:r>
      <w:r>
        <w:t xml:space="preserve">   turbo    </w:t>
      </w:r>
      <w:r>
        <w:t xml:space="preserve">   autoclubdragway    </w:t>
      </w:r>
      <w:r>
        <w:t xml:space="preserve">   jj da boss    </w:t>
      </w:r>
      <w:r>
        <w:t xml:space="preserve">   birdman jones    </w:t>
      </w:r>
      <w:r>
        <w:t xml:space="preserve">   jeff lutz    </w:t>
      </w:r>
      <w:r>
        <w:t xml:space="preserve">   wheelie bars    </w:t>
      </w:r>
      <w:r>
        <w:t xml:space="preserve">   racing    </w:t>
      </w:r>
      <w:r>
        <w:t xml:space="preserve">   drag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 racing</dc:title>
  <dcterms:created xsi:type="dcterms:W3CDTF">2021-10-11T05:40:16Z</dcterms:created>
  <dcterms:modified xsi:type="dcterms:W3CDTF">2021-10-11T05:40:16Z</dcterms:modified>
</cp:coreProperties>
</file>