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powerful    </w:t>
      </w:r>
      <w:r>
        <w:t xml:space="preserve">   mythical    </w:t>
      </w:r>
      <w:r>
        <w:t xml:space="preserve">   scare    </w:t>
      </w:r>
      <w:r>
        <w:t xml:space="preserve">   weapons    </w:t>
      </w:r>
      <w:r>
        <w:t xml:space="preserve">   armour    </w:t>
      </w:r>
      <w:r>
        <w:t xml:space="preserve">   egg    </w:t>
      </w:r>
      <w:r>
        <w:t xml:space="preserve">   horse    </w:t>
      </w:r>
      <w:r>
        <w:t xml:space="preserve">   scales    </w:t>
      </w:r>
      <w:r>
        <w:t xml:space="preserve">   fire    </w:t>
      </w:r>
      <w:r>
        <w:t xml:space="preserve">   knight    </w:t>
      </w:r>
      <w:r>
        <w:t xml:space="preserve">   cave    </w:t>
      </w:r>
      <w:r>
        <w:t xml:space="preserve">   princess    </w:t>
      </w:r>
      <w:r>
        <w:t xml:space="preserve">   prince    </w:t>
      </w:r>
      <w:r>
        <w:t xml:space="preserve">   castle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</dc:title>
  <dcterms:created xsi:type="dcterms:W3CDTF">2021-10-11T05:39:55Z</dcterms:created>
  <dcterms:modified xsi:type="dcterms:W3CDTF">2021-10-11T05:39:55Z</dcterms:modified>
</cp:coreProperties>
</file>