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ball super</w:t>
      </w:r>
    </w:p>
    <w:p>
      <w:pPr>
        <w:pStyle w:val="Questions"/>
      </w:pPr>
      <w:r>
        <w:t xml:space="preserve">1. GUKO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BBACA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GEIVOT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EGVTEA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OGEGTA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HAMAPC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UKGO BKCAL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IHT HET ASISNSSA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EUISEVRN 7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RUPES NSYIAA GUKO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AASMUZ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MYAOIHS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UREBSE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super</dc:title>
  <dcterms:created xsi:type="dcterms:W3CDTF">2021-10-11T05:41:10Z</dcterms:created>
  <dcterms:modified xsi:type="dcterms:W3CDTF">2021-10-11T05:41:10Z</dcterms:modified>
</cp:coreProperties>
</file>